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7BD" w:rsidRDefault="007017BD" w:rsidP="007017BD">
      <w:pPr>
        <w:pStyle w:val="Titre"/>
        <w:jc w:val="right"/>
        <w:rPr>
          <w:rFonts w:ascii="Playfair Display" w:hAnsi="Playfair Display"/>
          <w:color w:val="2E8B57"/>
          <w:sz w:val="44"/>
          <w:lang w:val="fr-FR"/>
        </w:rPr>
      </w:pPr>
      <w:r>
        <w:rPr>
          <w:noProof/>
        </w:rPr>
        <w:drawing>
          <wp:inline distT="0" distB="0" distL="0" distR="0" wp14:anchorId="4BF5A3F7" wp14:editId="29A01372">
            <wp:extent cx="885555" cy="110550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019" cy="1146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0E0" w:rsidRPr="00CA0348" w:rsidRDefault="00A527D4">
      <w:pPr>
        <w:pStyle w:val="Titre"/>
        <w:jc w:val="center"/>
        <w:rPr>
          <w:lang w:val="fr-FR"/>
        </w:rPr>
      </w:pPr>
      <w:r w:rsidRPr="00CA0348">
        <w:rPr>
          <w:rFonts w:ascii="Playfair Display" w:hAnsi="Playfair Display"/>
          <w:color w:val="2E8B57"/>
          <w:sz w:val="44"/>
          <w:lang w:val="fr-FR"/>
        </w:rPr>
        <w:t>Audrey Rosa</w:t>
      </w:r>
    </w:p>
    <w:p w:rsidR="003160E0" w:rsidRPr="00CA0348" w:rsidRDefault="00A527D4">
      <w:pPr>
        <w:jc w:val="center"/>
        <w:rPr>
          <w:lang w:val="fr-FR"/>
        </w:rPr>
      </w:pPr>
      <w:r w:rsidRPr="00CA0348">
        <w:rPr>
          <w:rFonts w:ascii="Montserrat" w:hAnsi="Montserrat"/>
          <w:i/>
          <w:color w:val="4A4A4A"/>
          <w:sz w:val="24"/>
          <w:lang w:val="fr-FR"/>
        </w:rPr>
        <w:t>Maître de conférences en droit public</w:t>
      </w:r>
    </w:p>
    <w:p w:rsidR="003160E0" w:rsidRPr="00CA0348" w:rsidRDefault="00A527D4" w:rsidP="007017BD">
      <w:pPr>
        <w:jc w:val="center"/>
        <w:rPr>
          <w:lang w:val="fr-FR"/>
        </w:rPr>
      </w:pPr>
      <w:r>
        <w:rPr>
          <w:color w:val="000000"/>
          <w:sz w:val="20"/>
        </w:rPr>
        <w:t>📧</w:t>
      </w:r>
      <w:r w:rsidRPr="00CA0348">
        <w:rPr>
          <w:color w:val="000000"/>
          <w:sz w:val="20"/>
          <w:lang w:val="fr-FR"/>
        </w:rPr>
        <w:t xml:space="preserve"> audrey.rosa@ut-capitole.fr</w:t>
      </w:r>
    </w:p>
    <w:p w:rsidR="003160E0" w:rsidRPr="00CA0348" w:rsidRDefault="00A527D4">
      <w:pPr>
        <w:pStyle w:val="Titre1"/>
        <w:spacing w:after="120"/>
        <w:rPr>
          <w:lang w:val="fr-FR"/>
        </w:rPr>
      </w:pPr>
      <w:r w:rsidRPr="00CA0348">
        <w:rPr>
          <w:rFonts w:ascii="Playfair Display" w:hAnsi="Playfair Display"/>
          <w:color w:val="2E8B57"/>
          <w:lang w:val="fr-FR"/>
        </w:rPr>
        <w:t>Profil</w:t>
      </w:r>
    </w:p>
    <w:p w:rsidR="003160E0" w:rsidRPr="007017BD" w:rsidRDefault="00A527D4" w:rsidP="007017BD">
      <w:pPr>
        <w:spacing w:after="240"/>
        <w:jc w:val="both"/>
        <w:rPr>
          <w:lang w:val="fr-FR"/>
        </w:rPr>
      </w:pPr>
      <w:r w:rsidRPr="00CA0348">
        <w:rPr>
          <w:lang w:val="fr-FR"/>
        </w:rPr>
        <w:t xml:space="preserve">Maître de conférences en droit public à l’Université Toulouse-Capitole, spécialisée en droit fiscal et finances publiques. </w:t>
      </w:r>
      <w:r w:rsidR="007017BD">
        <w:rPr>
          <w:lang w:val="fr-FR"/>
        </w:rPr>
        <w:t xml:space="preserve">Thématiques de recherche : consentement à l’impôt, civisme fiscal, justice fiscal, citoyenneté, statut du contribuable, théorie de l’impôt. </w:t>
      </w:r>
    </w:p>
    <w:p w:rsidR="003160E0" w:rsidRDefault="00A527D4">
      <w:pPr>
        <w:pStyle w:val="Titre1"/>
        <w:spacing w:after="120"/>
      </w:pPr>
      <w:proofErr w:type="spellStart"/>
      <w:r>
        <w:rPr>
          <w:rFonts w:ascii="Playfair Display" w:hAnsi="Playfair Display"/>
          <w:color w:val="2E8B57"/>
        </w:rPr>
        <w:t>Parcours</w:t>
      </w:r>
      <w:proofErr w:type="spellEnd"/>
      <w:r>
        <w:rPr>
          <w:rFonts w:ascii="Playfair Display" w:hAnsi="Playfair Display"/>
          <w:color w:val="2E8B57"/>
        </w:rPr>
        <w:t xml:space="preserve"> </w:t>
      </w:r>
      <w:proofErr w:type="spellStart"/>
      <w:r>
        <w:rPr>
          <w:rFonts w:ascii="Playfair Display" w:hAnsi="Playfair Display"/>
          <w:color w:val="2E8B57"/>
        </w:rPr>
        <w:t>académique</w:t>
      </w:r>
      <w:proofErr w:type="spellEnd"/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3160E0" w:rsidRPr="007017BD">
        <w:trPr>
          <w:jc w:val="center"/>
        </w:trPr>
        <w:tc>
          <w:tcPr>
            <w:tcW w:w="4320" w:type="dxa"/>
          </w:tcPr>
          <w:p w:rsidR="003160E0" w:rsidRDefault="00A527D4">
            <w:r>
              <w:t>2022–Présent</w:t>
            </w:r>
          </w:p>
        </w:tc>
        <w:tc>
          <w:tcPr>
            <w:tcW w:w="4320" w:type="dxa"/>
          </w:tcPr>
          <w:p w:rsidR="003160E0" w:rsidRPr="00CA0348" w:rsidRDefault="00A527D4">
            <w:pPr>
              <w:rPr>
                <w:lang w:val="fr-FR"/>
              </w:rPr>
            </w:pPr>
            <w:r w:rsidRPr="00CA0348">
              <w:rPr>
                <w:lang w:val="fr-FR"/>
              </w:rPr>
              <w:t xml:space="preserve">Maître de conférences en droit public, Université Toulouse-Capitole </w:t>
            </w:r>
            <w:bookmarkStart w:id="0" w:name="_GoBack"/>
            <w:bookmarkEnd w:id="0"/>
          </w:p>
        </w:tc>
      </w:tr>
      <w:tr w:rsidR="003160E0" w:rsidRPr="007017BD">
        <w:trPr>
          <w:jc w:val="center"/>
        </w:trPr>
        <w:tc>
          <w:tcPr>
            <w:tcW w:w="4320" w:type="dxa"/>
          </w:tcPr>
          <w:p w:rsidR="003160E0" w:rsidRDefault="00A527D4">
            <w:r>
              <w:t>2014–2022</w:t>
            </w:r>
          </w:p>
        </w:tc>
        <w:tc>
          <w:tcPr>
            <w:tcW w:w="4320" w:type="dxa"/>
          </w:tcPr>
          <w:p w:rsidR="003160E0" w:rsidRPr="00CA0348" w:rsidRDefault="00A527D4">
            <w:pPr>
              <w:rPr>
                <w:lang w:val="fr-FR"/>
              </w:rPr>
            </w:pPr>
            <w:r w:rsidRPr="00CA0348">
              <w:rPr>
                <w:lang w:val="fr-FR"/>
              </w:rPr>
              <w:t xml:space="preserve">Maître de conférences en droit public, Université Lille </w:t>
            </w:r>
          </w:p>
        </w:tc>
      </w:tr>
      <w:tr w:rsidR="003160E0" w:rsidRPr="007017BD">
        <w:trPr>
          <w:jc w:val="center"/>
        </w:trPr>
        <w:tc>
          <w:tcPr>
            <w:tcW w:w="4320" w:type="dxa"/>
          </w:tcPr>
          <w:p w:rsidR="003160E0" w:rsidRDefault="00A527D4">
            <w:r>
              <w:t>2014</w:t>
            </w:r>
          </w:p>
        </w:tc>
        <w:tc>
          <w:tcPr>
            <w:tcW w:w="4320" w:type="dxa"/>
          </w:tcPr>
          <w:p w:rsidR="003160E0" w:rsidRPr="00CA0348" w:rsidRDefault="00A527D4">
            <w:pPr>
              <w:rPr>
                <w:lang w:val="fr-FR"/>
              </w:rPr>
            </w:pPr>
            <w:r w:rsidRPr="00CA0348">
              <w:rPr>
                <w:lang w:val="fr-FR"/>
              </w:rPr>
              <w:t>Qualification aux fonctions de maître de conférences en droit public</w:t>
            </w:r>
          </w:p>
        </w:tc>
      </w:tr>
      <w:tr w:rsidR="003160E0" w:rsidRPr="007017BD">
        <w:trPr>
          <w:jc w:val="center"/>
        </w:trPr>
        <w:tc>
          <w:tcPr>
            <w:tcW w:w="4320" w:type="dxa"/>
          </w:tcPr>
          <w:p w:rsidR="003160E0" w:rsidRDefault="00A527D4">
            <w:r>
              <w:t>2013</w:t>
            </w:r>
          </w:p>
        </w:tc>
        <w:tc>
          <w:tcPr>
            <w:tcW w:w="4320" w:type="dxa"/>
          </w:tcPr>
          <w:p w:rsidR="003160E0" w:rsidRPr="00CA0348" w:rsidRDefault="00A527D4">
            <w:pPr>
              <w:rPr>
                <w:lang w:val="fr-FR"/>
              </w:rPr>
            </w:pPr>
            <w:r w:rsidRPr="00CA0348">
              <w:rPr>
                <w:lang w:val="fr-FR"/>
              </w:rPr>
              <w:t>Docteur en droit, mention très honorable avec félicitations du jury.</w:t>
            </w:r>
            <w:r w:rsidRPr="00CA0348">
              <w:rPr>
                <w:lang w:val="fr-FR"/>
              </w:rPr>
              <w:br/>
              <w:t>Thèse : Solidarité et impôt : recherche sur les fondements de l’impôt moderne.</w:t>
            </w:r>
            <w:r w:rsidRPr="00CA0348">
              <w:rPr>
                <w:lang w:val="fr-FR"/>
              </w:rPr>
              <w:br/>
              <w:t xml:space="preserve">Prix de thèse : Fondation Jacques Descours </w:t>
            </w:r>
            <w:proofErr w:type="spellStart"/>
            <w:r w:rsidRPr="00CA0348">
              <w:rPr>
                <w:lang w:val="fr-FR"/>
              </w:rPr>
              <w:t>Desacres</w:t>
            </w:r>
            <w:proofErr w:type="spellEnd"/>
            <w:r w:rsidRPr="00CA0348">
              <w:rPr>
                <w:lang w:val="fr-FR"/>
              </w:rPr>
              <w:t xml:space="preserve"> (Sénat, 2014) et </w:t>
            </w:r>
            <w:r w:rsidR="007017BD">
              <w:rPr>
                <w:lang w:val="fr-FR"/>
              </w:rPr>
              <w:t xml:space="preserve">prix de thèse de la </w:t>
            </w:r>
            <w:r w:rsidRPr="00CA0348">
              <w:rPr>
                <w:lang w:val="fr-FR"/>
              </w:rPr>
              <w:t>Société Française de Finances Publiques (2014)</w:t>
            </w:r>
          </w:p>
        </w:tc>
      </w:tr>
    </w:tbl>
    <w:p w:rsidR="003160E0" w:rsidRPr="00CA0348" w:rsidRDefault="003160E0">
      <w:pPr>
        <w:rPr>
          <w:lang w:val="fr-FR"/>
        </w:rPr>
      </w:pPr>
    </w:p>
    <w:p w:rsidR="003160E0" w:rsidRPr="00CA0348" w:rsidRDefault="00A527D4">
      <w:pPr>
        <w:pStyle w:val="Titre1"/>
        <w:spacing w:after="120"/>
        <w:rPr>
          <w:lang w:val="fr-FR"/>
        </w:rPr>
      </w:pPr>
      <w:r w:rsidRPr="00CA0348">
        <w:rPr>
          <w:rFonts w:ascii="Playfair Display" w:hAnsi="Playfair Display"/>
          <w:color w:val="2E8B57"/>
          <w:lang w:val="fr-FR"/>
        </w:rPr>
        <w:t>Enseignements</w:t>
      </w:r>
    </w:p>
    <w:p w:rsidR="003160E0" w:rsidRPr="00CA0348" w:rsidRDefault="00A527D4">
      <w:pPr>
        <w:spacing w:after="240"/>
        <w:rPr>
          <w:lang w:val="fr-FR"/>
        </w:rPr>
      </w:pPr>
      <w:r w:rsidRPr="00CA0348">
        <w:rPr>
          <w:lang w:val="fr-FR"/>
        </w:rPr>
        <w:t>• Droit public financier (L2)</w:t>
      </w:r>
      <w:r w:rsidRPr="00CA0348">
        <w:rPr>
          <w:lang w:val="fr-FR"/>
        </w:rPr>
        <w:br/>
        <w:t>• Fiscalité de l’Union européenne (M2)</w:t>
      </w:r>
      <w:r w:rsidRPr="00CA0348">
        <w:rPr>
          <w:lang w:val="fr-FR"/>
        </w:rPr>
        <w:br/>
        <w:t>• Droit fiscal général (Licence et Licence double diplôme)</w:t>
      </w:r>
      <w:r w:rsidRPr="00CA0348">
        <w:rPr>
          <w:lang w:val="fr-FR"/>
        </w:rPr>
        <w:br/>
        <w:t>• Fiscalité des particuliers (Master droit fiscal)</w:t>
      </w:r>
    </w:p>
    <w:p w:rsidR="003160E0" w:rsidRPr="00CA0348" w:rsidRDefault="00A527D4">
      <w:pPr>
        <w:pStyle w:val="Titre1"/>
        <w:spacing w:after="120"/>
        <w:rPr>
          <w:lang w:val="fr-FR"/>
        </w:rPr>
      </w:pPr>
      <w:r w:rsidRPr="00CA0348">
        <w:rPr>
          <w:rFonts w:ascii="Playfair Display" w:hAnsi="Playfair Display"/>
          <w:color w:val="2E8B57"/>
          <w:lang w:val="fr-FR"/>
        </w:rPr>
        <w:lastRenderedPageBreak/>
        <w:t>Publications</w:t>
      </w:r>
    </w:p>
    <w:p w:rsidR="003160E0" w:rsidRPr="00CA0348" w:rsidRDefault="00A527D4">
      <w:pPr>
        <w:pStyle w:val="Titre2"/>
        <w:spacing w:after="120"/>
        <w:rPr>
          <w:lang w:val="fr-FR"/>
        </w:rPr>
      </w:pPr>
      <w:r w:rsidRPr="00CA0348">
        <w:rPr>
          <w:rFonts w:ascii="Montserrat" w:hAnsi="Montserrat"/>
          <w:color w:val="4A4A4A"/>
          <w:lang w:val="fr-FR"/>
        </w:rPr>
        <w:t>Ouvrages</w:t>
      </w:r>
    </w:p>
    <w:p w:rsidR="003160E0" w:rsidRPr="00CA0348" w:rsidRDefault="00A527D4">
      <w:pPr>
        <w:spacing w:after="240"/>
        <w:rPr>
          <w:lang w:val="fr-FR"/>
        </w:rPr>
      </w:pPr>
      <w:r w:rsidRPr="00CA0348">
        <w:rPr>
          <w:lang w:val="fr-FR"/>
        </w:rPr>
        <w:t>• Solidarité et impôt. Recherche sur les fondements de l’impôt moderne, Dalloz, 2015, 500 p.</w:t>
      </w:r>
      <w:r w:rsidRPr="00CA0348">
        <w:rPr>
          <w:lang w:val="fr-FR"/>
        </w:rPr>
        <w:br/>
        <w:t xml:space="preserve">• La soft </w:t>
      </w:r>
      <w:proofErr w:type="spellStart"/>
      <w:r w:rsidRPr="00CA0348">
        <w:rPr>
          <w:lang w:val="fr-FR"/>
        </w:rPr>
        <w:t>law</w:t>
      </w:r>
      <w:proofErr w:type="spellEnd"/>
      <w:r w:rsidRPr="00CA0348">
        <w:rPr>
          <w:lang w:val="fr-FR"/>
        </w:rPr>
        <w:t xml:space="preserve"> en droit fiscal (</w:t>
      </w:r>
      <w:proofErr w:type="spellStart"/>
      <w:r w:rsidRPr="00CA0348">
        <w:rPr>
          <w:lang w:val="fr-FR"/>
        </w:rPr>
        <w:t>dir</w:t>
      </w:r>
      <w:proofErr w:type="spellEnd"/>
      <w:r w:rsidRPr="00CA0348">
        <w:rPr>
          <w:lang w:val="fr-FR"/>
        </w:rPr>
        <w:t>.), Bruylant, 2026 (à paraître)</w:t>
      </w:r>
    </w:p>
    <w:p w:rsidR="003160E0" w:rsidRPr="00CA0348" w:rsidRDefault="00A527D4">
      <w:pPr>
        <w:pStyle w:val="Titre2"/>
        <w:spacing w:after="120"/>
        <w:rPr>
          <w:lang w:val="fr-FR"/>
        </w:rPr>
      </w:pPr>
      <w:r w:rsidRPr="00CA0348">
        <w:rPr>
          <w:rFonts w:ascii="Montserrat" w:hAnsi="Montserrat"/>
          <w:color w:val="4A4A4A"/>
          <w:lang w:val="fr-FR"/>
        </w:rPr>
        <w:t>Articles et chapitres d’ouvrages</w:t>
      </w:r>
    </w:p>
    <w:p w:rsidR="003160E0" w:rsidRPr="00CA0348" w:rsidRDefault="00A527D4">
      <w:pPr>
        <w:spacing w:after="240"/>
        <w:rPr>
          <w:lang w:val="fr-FR"/>
        </w:rPr>
      </w:pPr>
      <w:r w:rsidRPr="00CA0348">
        <w:rPr>
          <w:lang w:val="fr-FR"/>
        </w:rPr>
        <w:t xml:space="preserve">• Civisme fiscal et droit souple, in </w:t>
      </w:r>
      <w:r w:rsidRPr="00A527D4">
        <w:rPr>
          <w:i/>
          <w:lang w:val="fr-FR"/>
        </w:rPr>
        <w:t xml:space="preserve">La soft </w:t>
      </w:r>
      <w:proofErr w:type="spellStart"/>
      <w:r w:rsidRPr="00A527D4">
        <w:rPr>
          <w:i/>
          <w:lang w:val="fr-FR"/>
        </w:rPr>
        <w:t>law</w:t>
      </w:r>
      <w:proofErr w:type="spellEnd"/>
      <w:r w:rsidRPr="00A527D4">
        <w:rPr>
          <w:i/>
          <w:lang w:val="fr-FR"/>
        </w:rPr>
        <w:t xml:space="preserve"> en droit fiscal</w:t>
      </w:r>
      <w:r w:rsidRPr="00CA0348">
        <w:rPr>
          <w:lang w:val="fr-FR"/>
        </w:rPr>
        <w:t xml:space="preserve"> (</w:t>
      </w:r>
      <w:proofErr w:type="spellStart"/>
      <w:r w:rsidRPr="00CA0348">
        <w:rPr>
          <w:lang w:val="fr-FR"/>
        </w:rPr>
        <w:t>dir</w:t>
      </w:r>
      <w:proofErr w:type="spellEnd"/>
      <w:r w:rsidRPr="00CA0348">
        <w:rPr>
          <w:lang w:val="fr-FR"/>
        </w:rPr>
        <w:t>.), Bruylant, 202</w:t>
      </w:r>
      <w:r w:rsidR="007017BD">
        <w:rPr>
          <w:lang w:val="fr-FR"/>
        </w:rPr>
        <w:t>6</w:t>
      </w:r>
      <w:r w:rsidRPr="00CA0348">
        <w:rPr>
          <w:lang w:val="fr-FR"/>
        </w:rPr>
        <w:t xml:space="preserve"> (à paraître).</w:t>
      </w:r>
      <w:r w:rsidRPr="00CA0348">
        <w:rPr>
          <w:lang w:val="fr-FR"/>
        </w:rPr>
        <w:br/>
        <w:t xml:space="preserve">• Fondements et enjeux de la bienveillance en droit fiscal, </w:t>
      </w:r>
      <w:r w:rsidRPr="00A527D4">
        <w:rPr>
          <w:i/>
          <w:lang w:val="fr-FR"/>
        </w:rPr>
        <w:t>Revue de droit fiscal</w:t>
      </w:r>
      <w:r w:rsidRPr="00CA0348">
        <w:rPr>
          <w:lang w:val="fr-FR"/>
        </w:rPr>
        <w:t>, janvier 2026.</w:t>
      </w:r>
      <w:r w:rsidRPr="00CA0348">
        <w:rPr>
          <w:lang w:val="fr-FR"/>
        </w:rPr>
        <w:br/>
        <w:t xml:space="preserve">• Le don et l’impôt, </w:t>
      </w:r>
      <w:r w:rsidRPr="00A527D4">
        <w:rPr>
          <w:i/>
          <w:lang w:val="fr-FR"/>
        </w:rPr>
        <w:t>Mélanges en l’honneur de Jean-Luc Albert, Voyage en droit public financier</w:t>
      </w:r>
      <w:r w:rsidRPr="00CA0348">
        <w:rPr>
          <w:lang w:val="fr-FR"/>
        </w:rPr>
        <w:t>, Bruylant, 2025</w:t>
      </w:r>
      <w:r w:rsidR="007017BD">
        <w:rPr>
          <w:lang w:val="fr-FR"/>
        </w:rPr>
        <w:t>, p.500.</w:t>
      </w:r>
      <w:r w:rsidRPr="00CA0348">
        <w:rPr>
          <w:lang w:val="fr-FR"/>
        </w:rPr>
        <w:br/>
        <w:t xml:space="preserve">• La fiscalité des paris en ligne, </w:t>
      </w:r>
      <w:r w:rsidRPr="00A527D4">
        <w:rPr>
          <w:i/>
          <w:lang w:val="fr-FR"/>
        </w:rPr>
        <w:t>Revue droit fiscal</w:t>
      </w:r>
      <w:r w:rsidRPr="00CA0348">
        <w:rPr>
          <w:lang w:val="fr-FR"/>
        </w:rPr>
        <w:t>, 26 juin 2024, p. 292.</w:t>
      </w:r>
      <w:r w:rsidRPr="00CA0348">
        <w:rPr>
          <w:lang w:val="fr-FR"/>
        </w:rPr>
        <w:br/>
        <w:t xml:space="preserve">• Les théories libérales de légitimation de l’impôt : impôt-échange, impôt-prix, impôt-assurance, </w:t>
      </w:r>
      <w:r w:rsidRPr="00A527D4">
        <w:rPr>
          <w:i/>
          <w:lang w:val="fr-FR"/>
        </w:rPr>
        <w:t>REIDF</w:t>
      </w:r>
      <w:r w:rsidRPr="00CA0348">
        <w:rPr>
          <w:lang w:val="fr-FR"/>
        </w:rPr>
        <w:t xml:space="preserve"> 2024/3, pp. 322-330.</w:t>
      </w:r>
      <w:r w:rsidRPr="00CA0348">
        <w:rPr>
          <w:lang w:val="fr-FR"/>
        </w:rPr>
        <w:br/>
        <w:t xml:space="preserve">• Union européenne : quelle solidarité fiscale </w:t>
      </w:r>
      <w:r w:rsidRPr="00A527D4">
        <w:rPr>
          <w:i/>
          <w:lang w:val="fr-FR"/>
        </w:rPr>
        <w:t>?, in Union européenne et solidarités</w:t>
      </w:r>
      <w:r w:rsidRPr="00CA0348">
        <w:rPr>
          <w:lang w:val="fr-FR"/>
        </w:rPr>
        <w:t xml:space="preserve">, </w:t>
      </w:r>
      <w:proofErr w:type="spellStart"/>
      <w:r w:rsidRPr="00CA0348">
        <w:rPr>
          <w:lang w:val="fr-FR"/>
        </w:rPr>
        <w:t>ss</w:t>
      </w:r>
      <w:proofErr w:type="spellEnd"/>
      <w:r w:rsidRPr="00CA0348">
        <w:rPr>
          <w:lang w:val="fr-FR"/>
        </w:rPr>
        <w:t xml:space="preserve"> la </w:t>
      </w:r>
      <w:proofErr w:type="spellStart"/>
      <w:r w:rsidRPr="00CA0348">
        <w:rPr>
          <w:lang w:val="fr-FR"/>
        </w:rPr>
        <w:t>dir</w:t>
      </w:r>
      <w:proofErr w:type="spellEnd"/>
      <w:r w:rsidRPr="00CA0348">
        <w:rPr>
          <w:lang w:val="fr-FR"/>
        </w:rPr>
        <w:t xml:space="preserve">. de M. </w:t>
      </w:r>
      <w:proofErr w:type="spellStart"/>
      <w:r w:rsidRPr="00CA0348">
        <w:rPr>
          <w:lang w:val="fr-FR"/>
        </w:rPr>
        <w:t>Mezaguer</w:t>
      </w:r>
      <w:proofErr w:type="spellEnd"/>
      <w:r w:rsidRPr="00CA0348">
        <w:rPr>
          <w:lang w:val="fr-FR"/>
        </w:rPr>
        <w:t xml:space="preserve">, A. Millet </w:t>
      </w:r>
      <w:proofErr w:type="spellStart"/>
      <w:r w:rsidRPr="00CA0348">
        <w:rPr>
          <w:lang w:val="fr-FR"/>
        </w:rPr>
        <w:t>Devalle</w:t>
      </w:r>
      <w:proofErr w:type="spellEnd"/>
      <w:r w:rsidRPr="00CA0348">
        <w:rPr>
          <w:lang w:val="fr-FR"/>
        </w:rPr>
        <w:t>, N. Pigeon, Bruylant, 2024, pp. 409-424.</w:t>
      </w:r>
      <w:r w:rsidRPr="00CA0348">
        <w:rPr>
          <w:lang w:val="fr-FR"/>
        </w:rPr>
        <w:br/>
        <w:t xml:space="preserve">• La non réforme fiscale ou la stratégie de l’échec, </w:t>
      </w:r>
      <w:r w:rsidRPr="00A527D4">
        <w:rPr>
          <w:i/>
          <w:lang w:val="fr-FR"/>
        </w:rPr>
        <w:t>REIDF</w:t>
      </w:r>
      <w:r w:rsidRPr="00CA0348">
        <w:rPr>
          <w:lang w:val="fr-FR"/>
        </w:rPr>
        <w:t>, 2023/3, pp. 292-299.</w:t>
      </w:r>
      <w:r w:rsidRPr="00CA0348">
        <w:rPr>
          <w:lang w:val="fr-FR"/>
        </w:rPr>
        <w:br/>
        <w:t xml:space="preserve">• Civisme fiscal vs éthique fiscale : Quel(s) devoir(s) du contribuable ?, </w:t>
      </w:r>
      <w:r w:rsidRPr="00A527D4">
        <w:rPr>
          <w:i/>
          <w:lang w:val="fr-FR"/>
        </w:rPr>
        <w:t>in L’Ethique fiscale</w:t>
      </w:r>
      <w:r w:rsidRPr="00CA0348">
        <w:rPr>
          <w:lang w:val="fr-FR"/>
        </w:rPr>
        <w:t>,</w:t>
      </w:r>
      <w:r w:rsidR="007017BD">
        <w:rPr>
          <w:lang w:val="fr-FR"/>
        </w:rPr>
        <w:t xml:space="preserve"> </w:t>
      </w:r>
      <w:proofErr w:type="spellStart"/>
      <w:r w:rsidR="007017BD">
        <w:rPr>
          <w:lang w:val="fr-FR"/>
        </w:rPr>
        <w:t>ss</w:t>
      </w:r>
      <w:proofErr w:type="spellEnd"/>
      <w:r w:rsidR="007017BD">
        <w:rPr>
          <w:lang w:val="fr-FR"/>
        </w:rPr>
        <w:t xml:space="preserve"> la </w:t>
      </w:r>
      <w:proofErr w:type="spellStart"/>
      <w:r w:rsidR="007017BD">
        <w:rPr>
          <w:lang w:val="fr-FR"/>
        </w:rPr>
        <w:t>dir</w:t>
      </w:r>
      <w:proofErr w:type="spellEnd"/>
      <w:r w:rsidR="007017BD">
        <w:rPr>
          <w:lang w:val="fr-FR"/>
        </w:rPr>
        <w:t xml:space="preserve">. V. Barbé et S. Le Normand Caillère, </w:t>
      </w:r>
      <w:r w:rsidRPr="00CA0348">
        <w:rPr>
          <w:lang w:val="fr-FR"/>
        </w:rPr>
        <w:t xml:space="preserve"> éd </w:t>
      </w:r>
      <w:proofErr w:type="spellStart"/>
      <w:r w:rsidRPr="00CA0348">
        <w:rPr>
          <w:lang w:val="fr-FR"/>
        </w:rPr>
        <w:t>Legitech</w:t>
      </w:r>
      <w:proofErr w:type="spellEnd"/>
      <w:r w:rsidRPr="00CA0348">
        <w:rPr>
          <w:lang w:val="fr-FR"/>
        </w:rPr>
        <w:t xml:space="preserve"> Luxembourg, 2023.</w:t>
      </w:r>
      <w:r w:rsidRPr="00CA0348">
        <w:rPr>
          <w:lang w:val="fr-FR"/>
        </w:rPr>
        <w:br/>
        <w:t xml:space="preserve">• La place des citoyens, </w:t>
      </w:r>
      <w:r w:rsidRPr="00A527D4">
        <w:rPr>
          <w:i/>
          <w:lang w:val="fr-FR"/>
        </w:rPr>
        <w:t>Revue Française de Finances Publiques</w:t>
      </w:r>
      <w:r w:rsidRPr="00CA0348">
        <w:rPr>
          <w:lang w:val="fr-FR"/>
        </w:rPr>
        <w:t>, n° 159, sept. 2022, p. 57.</w:t>
      </w:r>
      <w:r w:rsidRPr="00CA0348">
        <w:rPr>
          <w:lang w:val="fr-FR"/>
        </w:rPr>
        <w:br/>
        <w:t xml:space="preserve">• Le consentement à l’impôt en temps de crise : repenser la confiance, </w:t>
      </w:r>
      <w:r w:rsidRPr="00A527D4">
        <w:rPr>
          <w:i/>
          <w:lang w:val="fr-FR"/>
        </w:rPr>
        <w:t>in La confiance en temps de crise</w:t>
      </w:r>
      <w:r w:rsidRPr="00CA0348">
        <w:rPr>
          <w:lang w:val="fr-FR"/>
        </w:rPr>
        <w:t>, A la croisée des droits, Bruylant, 2021, pp. 127-143.</w:t>
      </w:r>
      <w:r w:rsidRPr="00CA0348">
        <w:rPr>
          <w:lang w:val="fr-FR"/>
        </w:rPr>
        <w:br/>
        <w:t xml:space="preserve">• Existe-t-il un droit fiscal de l’Union européenne ?, </w:t>
      </w:r>
      <w:r w:rsidRPr="00A527D4">
        <w:rPr>
          <w:i/>
          <w:lang w:val="fr-FR"/>
        </w:rPr>
        <w:t>Gestion &amp; Finances Publiques</w:t>
      </w:r>
      <w:r w:rsidRPr="00CA0348">
        <w:rPr>
          <w:lang w:val="fr-FR"/>
        </w:rPr>
        <w:t>, 2020, n° 4, p. 109.</w:t>
      </w:r>
      <w:r w:rsidRPr="00CA0348">
        <w:rPr>
          <w:lang w:val="fr-FR"/>
        </w:rPr>
        <w:br/>
        <w:t xml:space="preserve">• L’intérêt relatif des juristes pour la justice fiscale, </w:t>
      </w:r>
      <w:r w:rsidRPr="00A527D4">
        <w:rPr>
          <w:i/>
          <w:lang w:val="fr-FR"/>
        </w:rPr>
        <w:t>in La justice fiscale (X-XXI siècle),</w:t>
      </w:r>
      <w:r w:rsidRPr="00CA0348">
        <w:rPr>
          <w:lang w:val="fr-FR"/>
        </w:rPr>
        <w:t xml:space="preserve"> sous la direction d’Emmanuel de Crouy-Chanel, Cédric </w:t>
      </w:r>
      <w:proofErr w:type="spellStart"/>
      <w:r w:rsidRPr="00CA0348">
        <w:rPr>
          <w:lang w:val="fr-FR"/>
        </w:rPr>
        <w:t>Glineur</w:t>
      </w:r>
      <w:proofErr w:type="spellEnd"/>
      <w:r w:rsidRPr="00CA0348">
        <w:rPr>
          <w:lang w:val="fr-FR"/>
        </w:rPr>
        <w:t xml:space="preserve"> et Céline Husson-</w:t>
      </w:r>
      <w:proofErr w:type="spellStart"/>
      <w:r w:rsidRPr="00CA0348">
        <w:rPr>
          <w:lang w:val="fr-FR"/>
        </w:rPr>
        <w:t>Rochongar</w:t>
      </w:r>
      <w:proofErr w:type="spellEnd"/>
      <w:r w:rsidRPr="00CA0348">
        <w:rPr>
          <w:lang w:val="fr-FR"/>
        </w:rPr>
        <w:t>, Bruylant, 2020, pp. 379-396.</w:t>
      </w:r>
      <w:r w:rsidRPr="00CA0348">
        <w:rPr>
          <w:lang w:val="fr-FR"/>
        </w:rPr>
        <w:br/>
        <w:t xml:space="preserve">• Solidarité de Léon Bourgeois, ou l’apport de la pensée solidariste, </w:t>
      </w:r>
      <w:r w:rsidRPr="00A527D4">
        <w:rPr>
          <w:i/>
          <w:lang w:val="fr-FR"/>
        </w:rPr>
        <w:t>REIDF</w:t>
      </w:r>
      <w:r w:rsidRPr="00CA0348">
        <w:rPr>
          <w:lang w:val="fr-FR"/>
        </w:rPr>
        <w:t>, 2019/3, pp. 353-358.</w:t>
      </w:r>
      <w:r w:rsidRPr="00CA0348">
        <w:rPr>
          <w:lang w:val="fr-FR"/>
        </w:rPr>
        <w:br/>
        <w:t xml:space="preserve">• Regards croisés sur le financement du statut matériel des représentants du Parlement européen, </w:t>
      </w:r>
      <w:r w:rsidRPr="00A527D4">
        <w:rPr>
          <w:i/>
          <w:lang w:val="fr-FR"/>
        </w:rPr>
        <w:t>Gestion et Finances publiques</w:t>
      </w:r>
      <w:r w:rsidRPr="00CA0348">
        <w:rPr>
          <w:lang w:val="fr-FR"/>
        </w:rPr>
        <w:t>, n°5, septembre-octobre 2018, p. 89.</w:t>
      </w:r>
      <w:r w:rsidRPr="00CA0348">
        <w:rPr>
          <w:lang w:val="fr-FR"/>
        </w:rPr>
        <w:br/>
        <w:t xml:space="preserve">• La contractualisation et le contribuable, in La contractualisation en droit public : bilan et perspectives, </w:t>
      </w:r>
      <w:r w:rsidRPr="00A527D4">
        <w:rPr>
          <w:i/>
          <w:lang w:val="fr-FR"/>
        </w:rPr>
        <w:t>Revue Française de Droit Administratif</w:t>
      </w:r>
      <w:r w:rsidRPr="00CA0348">
        <w:rPr>
          <w:lang w:val="fr-FR"/>
        </w:rPr>
        <w:t>, n°2, mars-avril 2018.</w:t>
      </w:r>
      <w:r w:rsidRPr="00CA0348">
        <w:rPr>
          <w:lang w:val="fr-FR"/>
        </w:rPr>
        <w:br/>
        <w:t xml:space="preserve">• Fiscaliser, </w:t>
      </w:r>
      <w:r w:rsidRPr="00A527D4">
        <w:rPr>
          <w:i/>
          <w:lang w:val="fr-FR"/>
        </w:rPr>
        <w:t>in La dette quelles solutions ?, Gestion et Finances publiques</w:t>
      </w:r>
      <w:r w:rsidRPr="00CA0348">
        <w:rPr>
          <w:lang w:val="fr-FR"/>
        </w:rPr>
        <w:t>, n°2, mars-avril 2018.</w:t>
      </w:r>
      <w:r w:rsidRPr="00CA0348">
        <w:rPr>
          <w:lang w:val="fr-FR"/>
        </w:rPr>
        <w:br/>
        <w:t xml:space="preserve">• Les différents projets Caillaux, </w:t>
      </w:r>
      <w:r w:rsidRPr="00A527D4">
        <w:rPr>
          <w:i/>
          <w:lang w:val="fr-FR"/>
        </w:rPr>
        <w:t>Revue française de finances publiques</w:t>
      </w:r>
      <w:r w:rsidRPr="00CA0348">
        <w:rPr>
          <w:lang w:val="fr-FR"/>
        </w:rPr>
        <w:t>, n°140, novembre 2017, p. 197.</w:t>
      </w:r>
      <w:r w:rsidRPr="00CA0348">
        <w:rPr>
          <w:lang w:val="fr-FR"/>
        </w:rPr>
        <w:br/>
        <w:t xml:space="preserve">• Citoyenneté européenne et finances publiques européennes, </w:t>
      </w:r>
      <w:r w:rsidRPr="00A527D4">
        <w:rPr>
          <w:i/>
          <w:lang w:val="fr-FR"/>
        </w:rPr>
        <w:t>in Le citoyen et les Finances publiqu</w:t>
      </w:r>
      <w:r w:rsidRPr="00A527D4">
        <w:rPr>
          <w:lang w:val="fr-FR"/>
        </w:rPr>
        <w:t>es</w:t>
      </w:r>
      <w:r w:rsidRPr="00CA0348">
        <w:rPr>
          <w:lang w:val="fr-FR"/>
        </w:rPr>
        <w:t>, LGDJ, 2017.</w:t>
      </w:r>
      <w:r w:rsidRPr="00CA0348">
        <w:rPr>
          <w:lang w:val="fr-FR"/>
        </w:rPr>
        <w:br/>
        <w:t xml:space="preserve">• Le droit de lever l’impôt, </w:t>
      </w:r>
      <w:r w:rsidRPr="00A527D4">
        <w:rPr>
          <w:i/>
          <w:lang w:val="fr-FR"/>
        </w:rPr>
        <w:t>in Droit et comptabilité, la spécificité des comptes publics</w:t>
      </w:r>
      <w:r w:rsidRPr="00CA0348">
        <w:rPr>
          <w:lang w:val="fr-FR"/>
        </w:rPr>
        <w:t>, ECONOMICA, 2017.</w:t>
      </w:r>
      <w:r w:rsidRPr="00CA0348">
        <w:rPr>
          <w:lang w:val="fr-FR"/>
        </w:rPr>
        <w:br/>
        <w:t xml:space="preserve">• Finances publiques et droit de l’Union européenne : vers un encadrement réaménagé ?, </w:t>
      </w:r>
      <w:r w:rsidRPr="00A527D4">
        <w:rPr>
          <w:i/>
          <w:lang w:val="fr-FR"/>
        </w:rPr>
        <w:t>Cahier de l’IRDEIC</w:t>
      </w:r>
      <w:r w:rsidRPr="00CA0348">
        <w:rPr>
          <w:lang w:val="fr-FR"/>
        </w:rPr>
        <w:t xml:space="preserve"> n°7, 2017.</w:t>
      </w:r>
      <w:r w:rsidRPr="00CA0348">
        <w:rPr>
          <w:lang w:val="fr-FR"/>
        </w:rPr>
        <w:br/>
      </w:r>
      <w:r w:rsidRPr="00CA0348">
        <w:rPr>
          <w:lang w:val="fr-FR"/>
        </w:rPr>
        <w:lastRenderedPageBreak/>
        <w:t xml:space="preserve">• Renvoi préjudiciel. Reconnaissance des qualifications professionnelles. Libre prestation de services, </w:t>
      </w:r>
      <w:r w:rsidRPr="00A527D4">
        <w:rPr>
          <w:i/>
          <w:lang w:val="fr-FR"/>
        </w:rPr>
        <w:t>JCP A (Administrations et collectivités territoriales)</w:t>
      </w:r>
      <w:r w:rsidRPr="00CA0348">
        <w:rPr>
          <w:lang w:val="fr-FR"/>
        </w:rPr>
        <w:t xml:space="preserve"> n° 15, 2016.</w:t>
      </w:r>
      <w:r w:rsidRPr="00CA0348">
        <w:rPr>
          <w:lang w:val="fr-FR"/>
        </w:rPr>
        <w:br/>
        <w:t xml:space="preserve">• Libre circulation des personnes. Égalité de traitement. Impôt sur le revenu, </w:t>
      </w:r>
      <w:r w:rsidRPr="00A527D4">
        <w:rPr>
          <w:i/>
          <w:lang w:val="fr-FR"/>
        </w:rPr>
        <w:t>JCP A (Administrations et collectivités territoriales)</w:t>
      </w:r>
      <w:r w:rsidRPr="00CA0348">
        <w:rPr>
          <w:lang w:val="fr-FR"/>
        </w:rPr>
        <w:t xml:space="preserve"> - n° 15, 2016.</w:t>
      </w:r>
      <w:r w:rsidRPr="00CA0348">
        <w:rPr>
          <w:lang w:val="fr-FR"/>
        </w:rPr>
        <w:br/>
        <w:t xml:space="preserve">• Dotation Globale de fonctionnement, </w:t>
      </w:r>
      <w:r w:rsidRPr="00A527D4">
        <w:rPr>
          <w:i/>
          <w:lang w:val="fr-FR"/>
        </w:rPr>
        <w:t>in Finances Publiques. Dictionnaire encyclopédique</w:t>
      </w:r>
      <w:r w:rsidRPr="00CA0348">
        <w:rPr>
          <w:lang w:val="fr-FR"/>
        </w:rPr>
        <w:t xml:space="preserve">, Sous la direction de G. </w:t>
      </w:r>
      <w:proofErr w:type="spellStart"/>
      <w:r w:rsidRPr="00CA0348">
        <w:rPr>
          <w:lang w:val="fr-FR"/>
        </w:rPr>
        <w:t>Orsoni</w:t>
      </w:r>
      <w:proofErr w:type="spellEnd"/>
      <w:r w:rsidRPr="00CA0348">
        <w:rPr>
          <w:lang w:val="fr-FR"/>
        </w:rPr>
        <w:t>., 2ème éd, ECONOMICA, 2017.</w:t>
      </w:r>
      <w:r w:rsidRPr="00CA0348">
        <w:rPr>
          <w:lang w:val="fr-FR"/>
        </w:rPr>
        <w:br/>
        <w:t xml:space="preserve">• Recours hiérarchique, </w:t>
      </w:r>
      <w:r w:rsidRPr="00A527D4">
        <w:rPr>
          <w:i/>
          <w:lang w:val="fr-FR"/>
        </w:rPr>
        <w:t>in Finances Publiques. Dictionnaire encyclopédique</w:t>
      </w:r>
      <w:r w:rsidRPr="00CA0348">
        <w:rPr>
          <w:lang w:val="fr-FR"/>
        </w:rPr>
        <w:t xml:space="preserve">, Sous la direction de G. </w:t>
      </w:r>
      <w:proofErr w:type="spellStart"/>
      <w:r w:rsidRPr="00CA0348">
        <w:rPr>
          <w:lang w:val="fr-FR"/>
        </w:rPr>
        <w:t>Orsoni</w:t>
      </w:r>
      <w:proofErr w:type="spellEnd"/>
      <w:r w:rsidRPr="00CA0348">
        <w:rPr>
          <w:lang w:val="fr-FR"/>
        </w:rPr>
        <w:t>., 2ème éd, ECONOMICA, 2017.</w:t>
      </w:r>
      <w:r w:rsidRPr="00CA0348">
        <w:rPr>
          <w:lang w:val="fr-FR"/>
        </w:rPr>
        <w:br/>
        <w:t xml:space="preserve">• Contrôle sélectif de la dépense, </w:t>
      </w:r>
      <w:r w:rsidRPr="00A527D4">
        <w:rPr>
          <w:i/>
          <w:lang w:val="fr-FR"/>
        </w:rPr>
        <w:t>in Finances Publiques. Dictionnaire encyclopédique</w:t>
      </w:r>
      <w:r w:rsidRPr="00CA0348">
        <w:rPr>
          <w:lang w:val="fr-FR"/>
        </w:rPr>
        <w:t xml:space="preserve">, Sous la direction de G. </w:t>
      </w:r>
      <w:proofErr w:type="spellStart"/>
      <w:r w:rsidRPr="00CA0348">
        <w:rPr>
          <w:lang w:val="fr-FR"/>
        </w:rPr>
        <w:t>Orsoni</w:t>
      </w:r>
      <w:proofErr w:type="spellEnd"/>
      <w:r w:rsidRPr="00CA0348">
        <w:rPr>
          <w:lang w:val="fr-FR"/>
        </w:rPr>
        <w:t>., 2ème éd, ECONOMICA, 2017.</w:t>
      </w:r>
      <w:r w:rsidRPr="00CA0348">
        <w:rPr>
          <w:lang w:val="fr-FR"/>
        </w:rPr>
        <w:br/>
        <w:t xml:space="preserve">• Engagement, </w:t>
      </w:r>
      <w:r w:rsidRPr="00A527D4">
        <w:rPr>
          <w:i/>
          <w:lang w:val="fr-FR"/>
        </w:rPr>
        <w:t>in Finances Publiques. Dictionnaire encyclopédique</w:t>
      </w:r>
      <w:r w:rsidRPr="00CA0348">
        <w:rPr>
          <w:lang w:val="fr-FR"/>
        </w:rPr>
        <w:t xml:space="preserve">, Sous la direction de G. </w:t>
      </w:r>
      <w:proofErr w:type="spellStart"/>
      <w:r w:rsidRPr="00CA0348">
        <w:rPr>
          <w:lang w:val="fr-FR"/>
        </w:rPr>
        <w:t>Orsoni</w:t>
      </w:r>
      <w:proofErr w:type="spellEnd"/>
      <w:r w:rsidRPr="00CA0348">
        <w:rPr>
          <w:lang w:val="fr-FR"/>
        </w:rPr>
        <w:t>., 2ème éd, ECONOMICA, 2017.</w:t>
      </w:r>
      <w:r w:rsidRPr="00CA0348">
        <w:rPr>
          <w:lang w:val="fr-FR"/>
        </w:rPr>
        <w:br/>
        <w:t xml:space="preserve">• Une harmonisation fiscale européenne en matière d'imposition des jeux en ligne est-elle possible ?, </w:t>
      </w:r>
      <w:r w:rsidRPr="00A527D4">
        <w:rPr>
          <w:i/>
          <w:lang w:val="fr-FR"/>
        </w:rPr>
        <w:t>Jeux en Ligne : vers un cadre juridique européen</w:t>
      </w:r>
      <w:r w:rsidRPr="00CA0348">
        <w:rPr>
          <w:lang w:val="fr-FR"/>
        </w:rPr>
        <w:t xml:space="preserve">, sous la direction de Fabienne </w:t>
      </w:r>
      <w:proofErr w:type="spellStart"/>
      <w:r w:rsidRPr="00CA0348">
        <w:rPr>
          <w:lang w:val="fr-FR"/>
        </w:rPr>
        <w:t>Péraldi</w:t>
      </w:r>
      <w:proofErr w:type="spellEnd"/>
      <w:r w:rsidRPr="00CA0348">
        <w:rPr>
          <w:lang w:val="fr-FR"/>
        </w:rPr>
        <w:t xml:space="preserve"> </w:t>
      </w:r>
      <w:proofErr w:type="spellStart"/>
      <w:r w:rsidRPr="00CA0348">
        <w:rPr>
          <w:lang w:val="fr-FR"/>
        </w:rPr>
        <w:t>Leneuf</w:t>
      </w:r>
      <w:proofErr w:type="spellEnd"/>
      <w:r w:rsidRPr="00CA0348">
        <w:rPr>
          <w:lang w:val="fr-FR"/>
        </w:rPr>
        <w:t>, éd Larcier, octobre 2015.</w:t>
      </w:r>
      <w:r w:rsidRPr="00CA0348">
        <w:rPr>
          <w:lang w:val="fr-FR"/>
        </w:rPr>
        <w:br/>
        <w:t xml:space="preserve">• Un nouveau cadre de référence pour les juridictions financières, </w:t>
      </w:r>
      <w:r w:rsidRPr="00A527D4">
        <w:rPr>
          <w:i/>
          <w:lang w:val="fr-FR"/>
        </w:rPr>
        <w:t>Gestion et Finances publiques</w:t>
      </w:r>
      <w:r w:rsidRPr="00CA0348">
        <w:rPr>
          <w:lang w:val="fr-FR"/>
        </w:rPr>
        <w:t>, n°9/10, Septembre-Octobre 2015.</w:t>
      </w:r>
      <w:r w:rsidRPr="00CA0348">
        <w:rPr>
          <w:lang w:val="fr-FR"/>
        </w:rPr>
        <w:br/>
        <w:t xml:space="preserve">• La détermination du lieu de livraison d’un bien : le juge livre ses méthodes d’interprétation, </w:t>
      </w:r>
      <w:r w:rsidRPr="00A527D4">
        <w:rPr>
          <w:i/>
          <w:lang w:val="fr-FR"/>
        </w:rPr>
        <w:t>Revue Lamy Droit des affaires</w:t>
      </w:r>
      <w:r w:rsidRPr="00CA0348">
        <w:rPr>
          <w:lang w:val="fr-FR"/>
        </w:rPr>
        <w:t>, n°102, mars 2015.</w:t>
      </w:r>
      <w:r w:rsidRPr="00CA0348">
        <w:rPr>
          <w:lang w:val="fr-FR"/>
        </w:rPr>
        <w:br/>
        <w:t xml:space="preserve">• La référence aux travaux parlementaires dans la jurisprudence du Conseil constitutionnel : un instrument de renforcement de la légitimité du juge et du législateur, </w:t>
      </w:r>
      <w:r w:rsidRPr="00A527D4">
        <w:rPr>
          <w:i/>
          <w:lang w:val="fr-FR"/>
        </w:rPr>
        <w:t>Revue Française de Droit Constitutionnel</w:t>
      </w:r>
      <w:r w:rsidRPr="00CA0348">
        <w:rPr>
          <w:lang w:val="fr-FR"/>
        </w:rPr>
        <w:t>, n°99, octobre 2014.</w:t>
      </w:r>
      <w:r w:rsidRPr="00CA0348">
        <w:rPr>
          <w:lang w:val="fr-FR"/>
        </w:rPr>
        <w:br/>
        <w:t xml:space="preserve">• La rénovation de l’architecture financière de l’Union européenne après le traité de Lisbonne : entre volontarisme et pragmatisme, </w:t>
      </w:r>
      <w:r w:rsidRPr="00A527D4">
        <w:rPr>
          <w:i/>
          <w:lang w:val="fr-FR"/>
        </w:rPr>
        <w:t>Revue Française de Finances Publiques</w:t>
      </w:r>
      <w:r w:rsidRPr="00CA0348">
        <w:rPr>
          <w:lang w:val="fr-FR"/>
        </w:rPr>
        <w:t>, n°115, septembre 2011.</w:t>
      </w:r>
    </w:p>
    <w:p w:rsidR="003160E0" w:rsidRPr="00CA0348" w:rsidRDefault="00A527D4">
      <w:pPr>
        <w:pStyle w:val="Titre2"/>
        <w:spacing w:after="120"/>
        <w:rPr>
          <w:lang w:val="fr-FR"/>
        </w:rPr>
      </w:pPr>
      <w:r w:rsidRPr="00CA0348">
        <w:rPr>
          <w:rFonts w:ascii="Montserrat" w:hAnsi="Montserrat"/>
          <w:color w:val="4A4A4A"/>
          <w:lang w:val="fr-FR"/>
        </w:rPr>
        <w:t>Communications orales</w:t>
      </w:r>
    </w:p>
    <w:p w:rsidR="003160E0" w:rsidRPr="00CA0348" w:rsidRDefault="00A527D4">
      <w:pPr>
        <w:spacing w:after="240"/>
        <w:rPr>
          <w:lang w:val="fr-FR"/>
        </w:rPr>
      </w:pPr>
      <w:r w:rsidRPr="00CA0348">
        <w:rPr>
          <w:lang w:val="fr-FR"/>
        </w:rPr>
        <w:t xml:space="preserve">• La soutenabilité du système fiscal. Aspect politique, Colloque </w:t>
      </w:r>
      <w:r w:rsidR="007017BD">
        <w:rPr>
          <w:lang w:val="fr-FR"/>
        </w:rPr>
        <w:t>« </w:t>
      </w:r>
      <w:r w:rsidRPr="00CA0348">
        <w:rPr>
          <w:lang w:val="fr-FR"/>
        </w:rPr>
        <w:t>La soutenabilité en finances publiques</w:t>
      </w:r>
      <w:r w:rsidR="007017BD">
        <w:rPr>
          <w:lang w:val="fr-FR"/>
        </w:rPr>
        <w:t> »</w:t>
      </w:r>
      <w:r w:rsidRPr="00CA0348">
        <w:rPr>
          <w:lang w:val="fr-FR"/>
        </w:rPr>
        <w:t>, Grenoble, décembre 2025.</w:t>
      </w:r>
      <w:r w:rsidRPr="00CA0348">
        <w:rPr>
          <w:lang w:val="fr-FR"/>
        </w:rPr>
        <w:br/>
        <w:t xml:space="preserve">• Fondements et enjeux de la bienveillance en droit fiscal, Colloque </w:t>
      </w:r>
      <w:r w:rsidR="007017BD">
        <w:rPr>
          <w:lang w:val="fr-FR"/>
        </w:rPr>
        <w:t>« </w:t>
      </w:r>
      <w:r w:rsidRPr="00CA0348">
        <w:rPr>
          <w:lang w:val="fr-FR"/>
        </w:rPr>
        <w:t>La bienveillance en droit fiscal</w:t>
      </w:r>
      <w:r w:rsidR="007017BD">
        <w:rPr>
          <w:lang w:val="fr-FR"/>
        </w:rPr>
        <w:t> »</w:t>
      </w:r>
      <w:r w:rsidRPr="00CA0348">
        <w:rPr>
          <w:lang w:val="fr-FR"/>
        </w:rPr>
        <w:t>, Lyon, novembre 2025.</w:t>
      </w:r>
      <w:r w:rsidRPr="00CA0348">
        <w:rPr>
          <w:lang w:val="fr-FR"/>
        </w:rPr>
        <w:br/>
        <w:t xml:space="preserve">• L’histoire de la fiscalité de la famille, Colloque </w:t>
      </w:r>
      <w:r w:rsidR="007017BD">
        <w:rPr>
          <w:lang w:val="fr-FR"/>
        </w:rPr>
        <w:t>« </w:t>
      </w:r>
      <w:r w:rsidRPr="00CA0348">
        <w:rPr>
          <w:lang w:val="fr-FR"/>
        </w:rPr>
        <w:t>Famille(s), Droit fiscal et finances publiques : évolutions croisées</w:t>
      </w:r>
      <w:r w:rsidR="007017BD">
        <w:rPr>
          <w:lang w:val="fr-FR"/>
        </w:rPr>
        <w:t> »</w:t>
      </w:r>
      <w:r w:rsidRPr="00CA0348">
        <w:rPr>
          <w:lang w:val="fr-FR"/>
        </w:rPr>
        <w:t>, Aix</w:t>
      </w:r>
      <w:r w:rsidR="007017BD">
        <w:rPr>
          <w:lang w:val="fr-FR"/>
        </w:rPr>
        <w:t>-en-Provence</w:t>
      </w:r>
      <w:r w:rsidRPr="00CA0348">
        <w:rPr>
          <w:lang w:val="fr-FR"/>
        </w:rPr>
        <w:t>, juin 2025.</w:t>
      </w:r>
      <w:r w:rsidRPr="00CA0348">
        <w:rPr>
          <w:lang w:val="fr-FR"/>
        </w:rPr>
        <w:br/>
        <w:t xml:space="preserve">• La fiscalité des paris en ligne, Colloque </w:t>
      </w:r>
      <w:r w:rsidR="007017BD">
        <w:rPr>
          <w:lang w:val="fr-FR"/>
        </w:rPr>
        <w:t>« </w:t>
      </w:r>
      <w:r w:rsidRPr="00CA0348">
        <w:rPr>
          <w:lang w:val="fr-FR"/>
        </w:rPr>
        <w:t>Fiscalité et sport</w:t>
      </w:r>
      <w:r w:rsidR="007017BD">
        <w:rPr>
          <w:lang w:val="fr-FR"/>
        </w:rPr>
        <w:t> »</w:t>
      </w:r>
      <w:r w:rsidRPr="00CA0348">
        <w:rPr>
          <w:lang w:val="fr-FR"/>
        </w:rPr>
        <w:t>, mai 2024.</w:t>
      </w:r>
      <w:r w:rsidRPr="00CA0348">
        <w:rPr>
          <w:lang w:val="fr-FR"/>
        </w:rPr>
        <w:br/>
        <w:t xml:space="preserve">• Les résistances institutionnelles à la répression des résistances à l’impôt, Colloque </w:t>
      </w:r>
      <w:r w:rsidR="007017BD">
        <w:rPr>
          <w:lang w:val="fr-FR"/>
        </w:rPr>
        <w:t>« </w:t>
      </w:r>
      <w:r w:rsidRPr="00CA0348">
        <w:rPr>
          <w:lang w:val="fr-FR"/>
        </w:rPr>
        <w:t>Résistance du droit et droit de la résistance</w:t>
      </w:r>
      <w:r w:rsidR="00F33CB3">
        <w:rPr>
          <w:lang w:val="fr-FR"/>
        </w:rPr>
        <w:t> »</w:t>
      </w:r>
      <w:r w:rsidRPr="00CA0348">
        <w:rPr>
          <w:lang w:val="fr-FR"/>
        </w:rPr>
        <w:t>, Université de Lille, décembre 2022.</w:t>
      </w:r>
      <w:r w:rsidRPr="00CA0348">
        <w:rPr>
          <w:lang w:val="fr-FR"/>
        </w:rPr>
        <w:br/>
        <w:t>• Union européenne : quelle solidarité fiscale ?, Journée d’étude de l’AFEE, Nice, juin 2022.</w:t>
      </w:r>
      <w:r w:rsidRPr="00CA0348">
        <w:rPr>
          <w:lang w:val="fr-FR"/>
        </w:rPr>
        <w:br/>
        <w:t xml:space="preserve">• La place des citoyens, Colloque </w:t>
      </w:r>
      <w:r w:rsidR="00F33CB3">
        <w:rPr>
          <w:lang w:val="fr-FR"/>
        </w:rPr>
        <w:t>« </w:t>
      </w:r>
      <w:r w:rsidRPr="00CA0348">
        <w:rPr>
          <w:lang w:val="fr-FR"/>
        </w:rPr>
        <w:t>Crise(s) et Finances publiques, Université d’été de la Société Française de Finances Publiques</w:t>
      </w:r>
      <w:r w:rsidR="00F33CB3">
        <w:rPr>
          <w:lang w:val="fr-FR"/>
        </w:rPr>
        <w:t> »</w:t>
      </w:r>
      <w:r w:rsidRPr="00CA0348">
        <w:rPr>
          <w:lang w:val="fr-FR"/>
        </w:rPr>
        <w:t>, Reims, juillet 2021.</w:t>
      </w:r>
      <w:r w:rsidRPr="00CA0348">
        <w:rPr>
          <w:lang w:val="fr-FR"/>
        </w:rPr>
        <w:br/>
        <w:t xml:space="preserve">• Le consentement à l’impôt en temps de crise : repenser la confiance, Colloque </w:t>
      </w:r>
      <w:r w:rsidR="00F33CB3">
        <w:rPr>
          <w:lang w:val="fr-FR"/>
        </w:rPr>
        <w:t>« </w:t>
      </w:r>
      <w:r w:rsidRPr="00CA0348">
        <w:rPr>
          <w:lang w:val="fr-FR"/>
        </w:rPr>
        <w:t>La confiance en temps de crise</w:t>
      </w:r>
      <w:r w:rsidR="00F33CB3">
        <w:rPr>
          <w:lang w:val="fr-FR"/>
        </w:rPr>
        <w:t> »</w:t>
      </w:r>
      <w:r w:rsidRPr="00CA0348">
        <w:rPr>
          <w:lang w:val="fr-FR"/>
        </w:rPr>
        <w:t>, Université de Lille, février 2021.</w:t>
      </w:r>
      <w:r w:rsidRPr="00CA0348">
        <w:rPr>
          <w:lang w:val="fr-FR"/>
        </w:rPr>
        <w:br/>
      </w:r>
      <w:r w:rsidRPr="00CA0348">
        <w:rPr>
          <w:lang w:val="fr-FR"/>
        </w:rPr>
        <w:lastRenderedPageBreak/>
        <w:t>• Existe-t-il un droit fiscal de l’Union européenne ?, Séminaire itinérant de la SFFP, UT1 Capitole, septembre 2019.</w:t>
      </w:r>
      <w:r w:rsidRPr="00CA0348">
        <w:rPr>
          <w:lang w:val="fr-FR"/>
        </w:rPr>
        <w:br/>
        <w:t xml:space="preserve">• L’intérêt relatif des juristes pour la justice fiscale, Colloque </w:t>
      </w:r>
      <w:r w:rsidR="00F33CB3">
        <w:rPr>
          <w:lang w:val="fr-FR"/>
        </w:rPr>
        <w:t>« </w:t>
      </w:r>
      <w:r w:rsidRPr="00CA0348">
        <w:rPr>
          <w:lang w:val="fr-FR"/>
        </w:rPr>
        <w:t>La justice fiscale (X-XXI siècle)</w:t>
      </w:r>
      <w:r w:rsidR="00F33CB3">
        <w:rPr>
          <w:lang w:val="fr-FR"/>
        </w:rPr>
        <w:t> »</w:t>
      </w:r>
      <w:r w:rsidRPr="00CA0348">
        <w:rPr>
          <w:lang w:val="fr-FR"/>
        </w:rPr>
        <w:t xml:space="preserve"> Université d’Amiens, avril 2019.</w:t>
      </w:r>
      <w:r w:rsidRPr="00CA0348">
        <w:rPr>
          <w:lang w:val="fr-FR"/>
        </w:rPr>
        <w:br/>
        <w:t>• Regards croisés sur le financement du statut matériel des représentants du Parlement européen, Symposium international en droit comparé des finances publiques, Cour des Comptes européennes, Luxembourg, mars 2018.</w:t>
      </w:r>
      <w:r w:rsidRPr="00CA0348">
        <w:rPr>
          <w:lang w:val="fr-FR"/>
        </w:rPr>
        <w:br/>
        <w:t xml:space="preserve">• Fiscaliser, Colloque </w:t>
      </w:r>
      <w:r w:rsidR="00F33CB3">
        <w:rPr>
          <w:lang w:val="fr-FR"/>
        </w:rPr>
        <w:t>« </w:t>
      </w:r>
      <w:r w:rsidRPr="00CA0348">
        <w:rPr>
          <w:lang w:val="fr-FR"/>
        </w:rPr>
        <w:t>La dette quelles solutions ?</w:t>
      </w:r>
      <w:r w:rsidR="00F33CB3">
        <w:rPr>
          <w:lang w:val="fr-FR"/>
        </w:rPr>
        <w:t> »</w:t>
      </w:r>
      <w:r w:rsidRPr="00CA0348">
        <w:rPr>
          <w:lang w:val="fr-FR"/>
        </w:rPr>
        <w:t>, Université de Lille, septembre 2017.</w:t>
      </w:r>
      <w:r w:rsidRPr="00CA0348">
        <w:rPr>
          <w:lang w:val="fr-FR"/>
        </w:rPr>
        <w:br/>
        <w:t xml:space="preserve">• Harmonisation fiscale et Union européenne : quels enjeux ?, Colloque </w:t>
      </w:r>
      <w:r w:rsidR="00F33CB3">
        <w:rPr>
          <w:lang w:val="fr-FR"/>
        </w:rPr>
        <w:t>« </w:t>
      </w:r>
      <w:r w:rsidRPr="00CA0348">
        <w:rPr>
          <w:lang w:val="fr-FR"/>
        </w:rPr>
        <w:t>Les enjeux de l’Harmonisation dans l’Union européenne</w:t>
      </w:r>
      <w:r w:rsidR="00F33CB3">
        <w:rPr>
          <w:lang w:val="fr-FR"/>
        </w:rPr>
        <w:t> »</w:t>
      </w:r>
      <w:r w:rsidRPr="00CA0348">
        <w:rPr>
          <w:lang w:val="fr-FR"/>
        </w:rPr>
        <w:t>, Université de Tours, janvier 2015.</w:t>
      </w:r>
      <w:r w:rsidRPr="00CA0348">
        <w:rPr>
          <w:lang w:val="fr-FR"/>
        </w:rPr>
        <w:br/>
        <w:t xml:space="preserve">• Le droit de lever l’impôt, Colloque </w:t>
      </w:r>
      <w:r w:rsidR="00F33CB3">
        <w:rPr>
          <w:lang w:val="fr-FR"/>
        </w:rPr>
        <w:t>« </w:t>
      </w:r>
      <w:r w:rsidRPr="00CA0348">
        <w:rPr>
          <w:lang w:val="fr-FR"/>
        </w:rPr>
        <w:t>Droit et comptabilité, la spécificité des comptes publics</w:t>
      </w:r>
      <w:r w:rsidR="00F33CB3">
        <w:rPr>
          <w:lang w:val="fr-FR"/>
        </w:rPr>
        <w:t> »</w:t>
      </w:r>
      <w:r w:rsidRPr="00CA0348">
        <w:rPr>
          <w:lang w:val="fr-FR"/>
        </w:rPr>
        <w:t>, Bercy, janvier 2015.</w:t>
      </w:r>
      <w:r w:rsidRPr="00CA0348">
        <w:rPr>
          <w:lang w:val="fr-FR"/>
        </w:rPr>
        <w:br/>
        <w:t>• Finances publiques et droit de l’Union européenne : vers un encadrement réaménagé ?, Colloque de la CEDECE, Cour de Cassation, Paris, janvier 2016.</w:t>
      </w:r>
      <w:r w:rsidRPr="00CA0348">
        <w:rPr>
          <w:lang w:val="fr-FR"/>
        </w:rPr>
        <w:br/>
        <w:t xml:space="preserve">• Une harmonisation fiscale européenne en matière d'imposition des jeux en ligne est-elle possible ?, Colloque </w:t>
      </w:r>
      <w:r w:rsidR="00F33CB3">
        <w:rPr>
          <w:lang w:val="fr-FR"/>
        </w:rPr>
        <w:t>« </w:t>
      </w:r>
      <w:r w:rsidRPr="00CA0348">
        <w:rPr>
          <w:lang w:val="fr-FR"/>
        </w:rPr>
        <w:t>Jeux en Ligne : vers un cadre juridique européen</w:t>
      </w:r>
      <w:r w:rsidR="00F33CB3">
        <w:rPr>
          <w:lang w:val="fr-FR"/>
        </w:rPr>
        <w:t> »</w:t>
      </w:r>
      <w:r w:rsidRPr="00CA0348">
        <w:rPr>
          <w:lang w:val="fr-FR"/>
        </w:rPr>
        <w:t>, Université de Lille, février 2014.</w:t>
      </w:r>
    </w:p>
    <w:p w:rsidR="003160E0" w:rsidRPr="00CA0348" w:rsidRDefault="00A527D4">
      <w:pPr>
        <w:pStyle w:val="Titre1"/>
        <w:spacing w:after="120"/>
        <w:rPr>
          <w:lang w:val="fr-FR"/>
        </w:rPr>
      </w:pPr>
      <w:r w:rsidRPr="00CA0348">
        <w:rPr>
          <w:rFonts w:ascii="Playfair Display" w:hAnsi="Playfair Display"/>
          <w:color w:val="2E8B57"/>
          <w:lang w:val="fr-FR"/>
        </w:rPr>
        <w:t>Fonctions et responsabilités administratives</w:t>
      </w:r>
    </w:p>
    <w:p w:rsidR="003160E0" w:rsidRPr="00D56D70" w:rsidRDefault="00A527D4" w:rsidP="00D56D70">
      <w:pPr>
        <w:spacing w:after="240"/>
      </w:pPr>
      <w:r w:rsidRPr="00D56D70">
        <w:t xml:space="preserve">• </w:t>
      </w:r>
      <w:proofErr w:type="spellStart"/>
      <w:r w:rsidRPr="00D56D70">
        <w:t>Membre</w:t>
      </w:r>
      <w:proofErr w:type="spellEnd"/>
      <w:r w:rsidRPr="00D56D70">
        <w:t xml:space="preserve"> jury INSP 2026.</w:t>
      </w:r>
      <w:r w:rsidRPr="00D56D70">
        <w:br/>
      </w:r>
      <w:r>
        <w:t xml:space="preserve">• </w:t>
      </w:r>
      <w:proofErr w:type="spellStart"/>
      <w:r>
        <w:t>Membre</w:t>
      </w:r>
      <w:proofErr w:type="spellEnd"/>
      <w:r>
        <w:t xml:space="preserve"> jury INSP 202</w:t>
      </w:r>
      <w:r w:rsidR="00D56D70">
        <w:t>5</w:t>
      </w:r>
      <w:r>
        <w:br/>
        <w:t xml:space="preserve">• </w:t>
      </w:r>
      <w:proofErr w:type="spellStart"/>
      <w:r>
        <w:t>Correctrice</w:t>
      </w:r>
      <w:proofErr w:type="spellEnd"/>
      <w:r>
        <w:t xml:space="preserve"> INSP 2024</w:t>
      </w:r>
      <w:r>
        <w:br/>
      </w:r>
      <w:r w:rsidRPr="00D56D70">
        <w:rPr>
          <w:lang w:val="fr-FR"/>
        </w:rPr>
        <w:t>• Membre élue du Conseil National des Universités section 02, 2023-2027</w:t>
      </w:r>
      <w:r w:rsidRPr="00D56D70">
        <w:rPr>
          <w:lang w:val="fr-FR"/>
        </w:rPr>
        <w:br/>
        <w:t>• Membre du jury CRFPA 2023.</w:t>
      </w:r>
      <w:r w:rsidRPr="00D56D70">
        <w:rPr>
          <w:lang w:val="fr-FR"/>
        </w:rPr>
        <w:br/>
        <w:t xml:space="preserve">• Membre du jury de </w:t>
      </w:r>
      <w:proofErr w:type="gramStart"/>
      <w:r w:rsidRPr="00D56D70">
        <w:rPr>
          <w:lang w:val="fr-FR"/>
        </w:rPr>
        <w:t>Thèse :</w:t>
      </w:r>
      <w:proofErr w:type="gramEnd"/>
      <w:r w:rsidRPr="00D56D70">
        <w:rPr>
          <w:lang w:val="fr-FR"/>
        </w:rPr>
        <w:br/>
        <w:t xml:space="preserve">  - Transparence fiscale et intégration régionale. Exemple de la région des grands lacs africains, Université UT Capitole, décembre 2024.</w:t>
      </w:r>
      <w:r w:rsidRPr="00D56D70">
        <w:rPr>
          <w:lang w:val="fr-FR"/>
        </w:rPr>
        <w:br/>
        <w:t xml:space="preserve">  - Les doctrines et les conceptions financières publiques en Afrique subsaharienne francophone, Université de Reims, juin 2021.</w:t>
      </w:r>
      <w:r w:rsidRPr="00D56D70">
        <w:rPr>
          <w:lang w:val="fr-FR"/>
        </w:rPr>
        <w:br/>
        <w:t xml:space="preserve">  - L'autonomie financière des départements : du principe à la réalité, Université de Reims, juin 2021.</w:t>
      </w:r>
      <w:r w:rsidRPr="00D56D70">
        <w:rPr>
          <w:lang w:val="fr-FR"/>
        </w:rPr>
        <w:br/>
        <w:t xml:space="preserve">  - La politique de lutte contre la déviance fiscale dans le contexte de crise internationale, Université de Reims, décembre 2017.</w:t>
      </w:r>
      <w:r w:rsidRPr="00D56D70">
        <w:rPr>
          <w:lang w:val="fr-FR"/>
        </w:rPr>
        <w:br/>
        <w:t>• Direction de mémoires et rapports de stages (2017-2022).</w:t>
      </w:r>
      <w:r w:rsidRPr="00D56D70">
        <w:rPr>
          <w:lang w:val="fr-FR"/>
        </w:rPr>
        <w:br/>
        <w:t>• Co-directrice de l’Equipe de Recherche en Droit Public (ERDP-CRDP Université de Lille), septembre 2019-septembre 2022.</w:t>
      </w:r>
      <w:r w:rsidRPr="00D56D70">
        <w:rPr>
          <w:lang w:val="fr-FR"/>
        </w:rPr>
        <w:br/>
        <w:t>• Membre du jury concours d’entrée ENA (épreuve Finances publiques) 2021.</w:t>
      </w:r>
      <w:r w:rsidRPr="00D56D70">
        <w:rPr>
          <w:lang w:val="fr-FR"/>
        </w:rPr>
        <w:br/>
        <w:t>• Membre élue à la Commission recherche de l’Université de Lille, 2017-2021.</w:t>
      </w:r>
      <w:r w:rsidRPr="00D56D70">
        <w:rPr>
          <w:lang w:val="fr-FR"/>
        </w:rPr>
        <w:br/>
        <w:t>• Membre élue à la Section disciplinaire des usagers et des enseignants-chercheurs de l’Université de Lille, 2017-2021.</w:t>
      </w:r>
      <w:r w:rsidRPr="00D56D70">
        <w:rPr>
          <w:lang w:val="fr-FR"/>
        </w:rPr>
        <w:br/>
      </w:r>
      <w:r w:rsidRPr="00D56D70">
        <w:rPr>
          <w:lang w:val="fr-FR"/>
        </w:rPr>
        <w:lastRenderedPageBreak/>
        <w:t>• Coresponsable de la section doctorale de la SFFP, septembre 2017-2021.</w:t>
      </w:r>
      <w:r w:rsidRPr="00D56D70">
        <w:rPr>
          <w:lang w:val="fr-FR"/>
        </w:rPr>
        <w:br/>
        <w:t>• Experte HCERES, 2016-2023.</w:t>
      </w:r>
      <w:r w:rsidRPr="00D56D70">
        <w:rPr>
          <w:lang w:val="fr-FR"/>
        </w:rPr>
        <w:br/>
        <w:t>• Membre du comité de sélection pour le recrutement des maîtres de conférences en droit public, Université de Lille, mai 2022, mai 2020, mai 2019.</w:t>
      </w:r>
      <w:r w:rsidRPr="00D56D70">
        <w:rPr>
          <w:lang w:val="fr-FR"/>
        </w:rPr>
        <w:br/>
        <w:t>• Membre extérieur de comité de sélection pour le recrutement des maîtres de conférences en droit public, Université du Littoral, Côte d’Opale, mai 2018.</w:t>
      </w:r>
      <w:r w:rsidRPr="00D56D70">
        <w:rPr>
          <w:lang w:val="fr-FR"/>
        </w:rPr>
        <w:br/>
        <w:t>• Membre extérieur de comité de sélection pour le recrutement des maîtres de conférences en sociologie financière, Sc po Lille, février 2018.</w:t>
      </w:r>
      <w:r w:rsidRPr="00D56D70">
        <w:rPr>
          <w:lang w:val="fr-FR"/>
        </w:rPr>
        <w:br/>
        <w:t>• Membre extérieur de comité de sélection pour le recrutement des maîtres de conférences en droit public, Université Nice Sophia Antipolis, mai 2016.</w:t>
      </w:r>
      <w:r w:rsidRPr="00D56D70">
        <w:rPr>
          <w:lang w:val="fr-FR"/>
        </w:rPr>
        <w:br/>
      </w:r>
      <w:r>
        <w:t xml:space="preserve">• </w:t>
      </w:r>
      <w:proofErr w:type="spellStart"/>
      <w:r>
        <w:t>Membre</w:t>
      </w:r>
      <w:proofErr w:type="spellEnd"/>
      <w:r>
        <w:t xml:space="preserve"> du jury CRFPA 2026.</w:t>
      </w:r>
      <w:r>
        <w:br/>
        <w:t>• Membre du jury CRFPA 2015.</w:t>
      </w:r>
    </w:p>
    <w:sectPr w:rsidR="003160E0" w:rsidRPr="00D56D70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427" w:rsidRDefault="003D4427" w:rsidP="007017BD">
      <w:pPr>
        <w:spacing w:after="0" w:line="240" w:lineRule="auto"/>
      </w:pPr>
      <w:r>
        <w:separator/>
      </w:r>
    </w:p>
  </w:endnote>
  <w:endnote w:type="continuationSeparator" w:id="0">
    <w:p w:rsidR="003D4427" w:rsidRDefault="003D4427" w:rsidP="00701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layfair Display">
    <w:altName w:val="Cambria"/>
    <w:panose1 w:val="00000000000000000000"/>
    <w:charset w:val="00"/>
    <w:family w:val="roman"/>
    <w:notTrueType/>
    <w:pitch w:val="default"/>
  </w:font>
  <w:font w:name="Montserra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D70" w:rsidRDefault="00D56D70">
    <w:pPr>
      <w:pStyle w:val="Pieddepage"/>
      <w:tabs>
        <w:tab w:val="clear" w:pos="4680"/>
        <w:tab w:val="clear" w:pos="9360"/>
      </w:tabs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  <w:lang w:val="fr-FR"/>
      </w:rPr>
      <w:t>2</w:t>
    </w:r>
    <w:r>
      <w:rPr>
        <w:caps/>
        <w:color w:val="4F81BD" w:themeColor="accent1"/>
      </w:rPr>
      <w:fldChar w:fldCharType="end"/>
    </w:r>
  </w:p>
  <w:p w:rsidR="00D56D70" w:rsidRDefault="00D56D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427" w:rsidRDefault="003D4427" w:rsidP="007017BD">
      <w:pPr>
        <w:spacing w:after="0" w:line="240" w:lineRule="auto"/>
      </w:pPr>
      <w:r>
        <w:separator/>
      </w:r>
    </w:p>
  </w:footnote>
  <w:footnote w:type="continuationSeparator" w:id="0">
    <w:p w:rsidR="003D4427" w:rsidRDefault="003D4427" w:rsidP="00701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7BD" w:rsidRDefault="007017BD" w:rsidP="007017BD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330CD1"/>
    <w:multiLevelType w:val="hybridMultilevel"/>
    <w:tmpl w:val="CEF2D2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44269"/>
    <w:multiLevelType w:val="hybridMultilevel"/>
    <w:tmpl w:val="13BC85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3BF3"/>
    <w:rsid w:val="0029639D"/>
    <w:rsid w:val="003160E0"/>
    <w:rsid w:val="00326F90"/>
    <w:rsid w:val="003D4427"/>
    <w:rsid w:val="005B65C0"/>
    <w:rsid w:val="005D29A5"/>
    <w:rsid w:val="007017BD"/>
    <w:rsid w:val="00A527D4"/>
    <w:rsid w:val="00AA1D8D"/>
    <w:rsid w:val="00B47730"/>
    <w:rsid w:val="00CA0348"/>
    <w:rsid w:val="00CB0664"/>
    <w:rsid w:val="00D56D70"/>
    <w:rsid w:val="00F33C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6D8463"/>
  <w14:defaultImageDpi w14:val="300"/>
  <w15:docId w15:val="{8D034688-172A-4F45-8495-EE341D8D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E0A8D4-806A-41D9-82E2-D7D004182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1513</Words>
  <Characters>8324</Characters>
  <Application>Microsoft Office Word</Application>
  <DocSecurity>0</DocSecurity>
  <Lines>69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AUDREY ROSA</cp:lastModifiedBy>
  <cp:revision>2</cp:revision>
  <dcterms:created xsi:type="dcterms:W3CDTF">2026-01-10T14:32:00Z</dcterms:created>
  <dcterms:modified xsi:type="dcterms:W3CDTF">2026-01-10T14:32:00Z</dcterms:modified>
  <cp:category/>
</cp:coreProperties>
</file>